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Югры Миненко Ю.Б.,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1200</w:t>
      </w:r>
      <w:r>
        <w:rPr>
          <w:rFonts w:ascii="Times New Roman" w:eastAsia="Times New Roman" w:hAnsi="Times New Roman" w:cs="Times New Roman"/>
        </w:rPr>
        <w:t>-2803/2024, возбужденное по 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«ВУТ-ИМИ»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Пальяновой Татьяны Ивановны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Пальянова Т.И.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ВУТ-ИМИ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</w:t>
      </w:r>
      <w:r>
        <w:rPr>
          <w:rFonts w:ascii="Times New Roman" w:eastAsia="Times New Roman" w:hAnsi="Times New Roman" w:cs="Times New Roman"/>
        </w:rPr>
        <w:t xml:space="preserve">месту нахождения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Энтузиастов</w:t>
      </w:r>
      <w:r>
        <w:rPr>
          <w:rFonts w:ascii="Times New Roman" w:eastAsia="Times New Roman" w:hAnsi="Times New Roman" w:cs="Times New Roman"/>
        </w:rPr>
        <w:t xml:space="preserve"> д.20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п.1 ст.</w:t>
      </w:r>
      <w:r>
        <w:rPr>
          <w:rFonts w:ascii="Times New Roman" w:eastAsia="Times New Roman" w:hAnsi="Times New Roman" w:cs="Times New Roman"/>
        </w:rPr>
        <w:t>346.23</w:t>
      </w:r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 (далее - НК РФ)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своевременное</w:t>
      </w:r>
      <w:r>
        <w:rPr>
          <w:rFonts w:ascii="Times New Roman" w:eastAsia="Times New Roman" w:hAnsi="Times New Roman" w:cs="Times New Roman"/>
        </w:rPr>
        <w:t xml:space="preserve">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 декларации по налогу, уплачиваемому в связи с применением упрощенной системы налогообложения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</w:t>
      </w:r>
      <w:r>
        <w:rPr>
          <w:rFonts w:ascii="Times New Roman" w:eastAsia="Times New Roman" w:hAnsi="Times New Roman" w:cs="Times New Roman"/>
        </w:rPr>
        <w:t>районную Инспекцию ФНС России №1</w:t>
      </w:r>
      <w:r>
        <w:rPr>
          <w:rFonts w:ascii="Times New Roman" w:eastAsia="Times New Roman" w:hAnsi="Times New Roman" w:cs="Times New Roman"/>
        </w:rPr>
        <w:t xml:space="preserve"> по Ханты-Мансий</w:t>
      </w:r>
      <w:r>
        <w:rPr>
          <w:rFonts w:ascii="Times New Roman" w:eastAsia="Times New Roman" w:hAnsi="Times New Roman" w:cs="Times New Roman"/>
        </w:rPr>
        <w:t>скому автономному округу- Югре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26.03.2024</w:t>
      </w:r>
      <w:r>
        <w:rPr>
          <w:rFonts w:ascii="Times New Roman" w:eastAsia="Times New Roman" w:hAnsi="Times New Roman" w:cs="Times New Roman"/>
        </w:rPr>
        <w:t xml:space="preserve"> в 00 часов 01 минуту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Пальянова Т.И.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Пальяновой Т.И.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п.1 ст.346.23 НК РФ по итогам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 xml:space="preserve"> налогоплательщики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марта года, следующего за истекшим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налоговым периодом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ВУТ-ИМИ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Пальянова Т.И.</w:t>
      </w:r>
      <w:r>
        <w:rPr>
          <w:rFonts w:ascii="Times New Roman" w:eastAsia="Times New Roman" w:hAnsi="Times New Roman" w:cs="Times New Roman"/>
        </w:rPr>
        <w:t xml:space="preserve"> налоговую декларацию по налогу, уплачиваемому в связи с применением упрощенной</w:t>
      </w:r>
      <w:r>
        <w:rPr>
          <w:rFonts w:ascii="Times New Roman" w:eastAsia="Times New Roman" w:hAnsi="Times New Roman" w:cs="Times New Roman"/>
        </w:rPr>
        <w:t xml:space="preserve"> системы налогообложения за 2023 год до 24 часов 00 минут 25.03.2024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Пальяновой Т.И.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ВУТ-ИМИ», квитанцией о приёме налоговой декларации от 03.04.2024.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Пальяновой Т.И.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ВУТ-ИМИ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Пальянову Татьяну Ивановну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ind w:firstLine="709"/>
        <w:jc w:val="both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52575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9">
    <w:name w:val="cat-UserDefined grp-23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400117797.1000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A6C3F-AA23-4400-B49C-43186A8C41C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